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FC" w:rsidRDefault="00C403FC" w:rsidP="00D922B0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922B0">
        <w:rPr>
          <w:rFonts w:ascii="Times New Roman" w:hAnsi="Times New Roman" w:cs="Times New Roman"/>
          <w:sz w:val="28"/>
          <w:szCs w:val="28"/>
        </w:rPr>
        <w:t>4</w:t>
      </w:r>
    </w:p>
    <w:p w:rsidR="00C403FC" w:rsidRPr="00C403FC" w:rsidRDefault="00C403FC" w:rsidP="00D922B0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C403FC" w:rsidRPr="00C403FC" w:rsidRDefault="00C403FC" w:rsidP="00D922B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403FC" w:rsidRDefault="00C403FC" w:rsidP="007B2183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73"/>
      <w:bookmarkEnd w:id="0"/>
    </w:p>
    <w:p w:rsidR="00D922B0" w:rsidRDefault="00C403FC" w:rsidP="00C403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УСЛОВИЯ</w:t>
      </w:r>
      <w:r w:rsidR="00824B2D">
        <w:rPr>
          <w:rFonts w:ascii="Times New Roman" w:hAnsi="Times New Roman" w:cs="Times New Roman"/>
          <w:sz w:val="28"/>
          <w:szCs w:val="28"/>
        </w:rPr>
        <w:t xml:space="preserve"> </w:t>
      </w:r>
      <w:r w:rsidR="00D922B0" w:rsidRPr="00C403FC">
        <w:rPr>
          <w:rFonts w:ascii="Times New Roman" w:hAnsi="Times New Roman" w:cs="Times New Roman"/>
          <w:sz w:val="28"/>
          <w:szCs w:val="28"/>
        </w:rPr>
        <w:t xml:space="preserve">ПРЕДОСТАВЛЕНИЯ И МЕТОДИКА РАСЧЕТА </w:t>
      </w:r>
    </w:p>
    <w:p w:rsidR="00C403FC" w:rsidRPr="00D922B0" w:rsidRDefault="00C403FC" w:rsidP="00C403FC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922B0">
        <w:rPr>
          <w:rFonts w:ascii="Times New Roman" w:hAnsi="Times New Roman" w:cs="Times New Roman"/>
          <w:spacing w:val="-4"/>
          <w:sz w:val="28"/>
          <w:szCs w:val="28"/>
        </w:rPr>
        <w:t>субсидий местным бюджетам из областного бюджета на капитальный р</w:t>
      </w:r>
      <w:r w:rsidRPr="00D922B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922B0">
        <w:rPr>
          <w:rFonts w:ascii="Times New Roman" w:hAnsi="Times New Roman" w:cs="Times New Roman"/>
          <w:spacing w:val="-4"/>
          <w:sz w:val="28"/>
          <w:szCs w:val="28"/>
        </w:rPr>
        <w:t>монт зданий и объектов муниципальных образовательных организаций</w:t>
      </w:r>
    </w:p>
    <w:p w:rsidR="00C403FC" w:rsidRPr="00C403FC" w:rsidRDefault="00C403FC" w:rsidP="00C4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3FC" w:rsidRPr="00D922B0" w:rsidRDefault="00C403FC" w:rsidP="00D922B0">
      <w:pPr>
        <w:pStyle w:val="ConsPlusNormal"/>
        <w:ind w:left="882" w:hanging="322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F7F1C">
        <w:rPr>
          <w:rFonts w:ascii="Times New Roman" w:hAnsi="Times New Roman" w:cs="Times New Roman"/>
          <w:b/>
          <w:sz w:val="28"/>
          <w:szCs w:val="28"/>
        </w:rPr>
        <w:t>1.</w:t>
      </w:r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 w:rsidRPr="00D922B0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 местным бюджетам</w:t>
      </w:r>
      <w:r w:rsidR="00D92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2B0">
        <w:rPr>
          <w:rFonts w:ascii="Times New Roman" w:hAnsi="Times New Roman" w:cs="Times New Roman"/>
          <w:b/>
          <w:sz w:val="28"/>
          <w:szCs w:val="28"/>
        </w:rPr>
        <w:t>из облас</w:t>
      </w:r>
      <w:r w:rsidRPr="00D922B0">
        <w:rPr>
          <w:rFonts w:ascii="Times New Roman" w:hAnsi="Times New Roman" w:cs="Times New Roman"/>
          <w:b/>
          <w:sz w:val="28"/>
          <w:szCs w:val="28"/>
        </w:rPr>
        <w:t>т</w:t>
      </w:r>
      <w:r w:rsidRPr="00D922B0">
        <w:rPr>
          <w:rFonts w:ascii="Times New Roman" w:hAnsi="Times New Roman" w:cs="Times New Roman"/>
          <w:b/>
          <w:sz w:val="28"/>
          <w:szCs w:val="28"/>
        </w:rPr>
        <w:t>ного бюджета на капитальный ремонт зданий</w:t>
      </w:r>
      <w:r w:rsidR="00D92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2B0">
        <w:rPr>
          <w:rFonts w:ascii="Times New Roman" w:hAnsi="Times New Roman" w:cs="Times New Roman"/>
          <w:b/>
          <w:sz w:val="28"/>
          <w:szCs w:val="28"/>
        </w:rPr>
        <w:t>и объектов мун</w:t>
      </w:r>
      <w:r w:rsidRPr="00D922B0">
        <w:rPr>
          <w:rFonts w:ascii="Times New Roman" w:hAnsi="Times New Roman" w:cs="Times New Roman"/>
          <w:b/>
          <w:sz w:val="28"/>
          <w:szCs w:val="28"/>
        </w:rPr>
        <w:t>и</w:t>
      </w:r>
      <w:r w:rsidRPr="00D922B0">
        <w:rPr>
          <w:rFonts w:ascii="Times New Roman" w:hAnsi="Times New Roman" w:cs="Times New Roman"/>
          <w:b/>
          <w:sz w:val="28"/>
          <w:szCs w:val="28"/>
        </w:rPr>
        <w:t>ципальных образовательных организаций</w:t>
      </w:r>
    </w:p>
    <w:p w:rsidR="00C403FC" w:rsidRPr="00C403FC" w:rsidRDefault="00C403FC" w:rsidP="00C4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3FC" w:rsidRPr="00C403FC" w:rsidRDefault="00C403FC" w:rsidP="00824B2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капитальный ремонт зданий и объектов муниципальных образовательных организаций предоставляются на следующих условиях:</w:t>
      </w:r>
    </w:p>
    <w:p w:rsidR="00C403FC" w:rsidRPr="00C403FC" w:rsidRDefault="00C403FC" w:rsidP="00824B2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наличие смет на капитальный ремонт здания (объекта);</w:t>
      </w:r>
    </w:p>
    <w:p w:rsidR="00C403FC" w:rsidRPr="00C403FC" w:rsidRDefault="00C403FC" w:rsidP="00824B2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наличие утвержденной муниципальным правовым актом муниципальной программы, предусматривающей мероприятия по капитальному ремонту зданий и объектов муниципальных образовательных организаций;</w:t>
      </w:r>
    </w:p>
    <w:p w:rsidR="00C403FC" w:rsidRPr="00C403FC" w:rsidRDefault="00C403FC" w:rsidP="00824B2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заключение соглашения между министерством образования Кировской области и администрацией муниципального образования о предоставлении субсидии местному бюджету из областного бюджета на капитальный ремонт зданий и объектов муниципальных образовательных организаций;</w:t>
      </w:r>
    </w:p>
    <w:p w:rsidR="00C403FC" w:rsidRPr="00C403FC" w:rsidRDefault="00C403FC" w:rsidP="00824B2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выполнение доли финансирования из местного бюджета, размер которой определяется соглашением между министерством образования Кировской области и администрацией муниципального образования о предоставлении субсидии местному бюджету из областного бюджета на капитальный ремонт зданий и объектов муниципальных образовательных организаций;</w:t>
      </w:r>
    </w:p>
    <w:p w:rsidR="00C403FC" w:rsidRPr="00C403FC" w:rsidRDefault="00C403FC" w:rsidP="00824B2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 xml:space="preserve">централизация закупок в соответствии с </w:t>
      </w:r>
      <w:hyperlink r:id="rId6" w:history="1">
        <w:r w:rsidRPr="008360CC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C403F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C403FC">
        <w:rPr>
          <w:rFonts w:ascii="Times New Roman" w:hAnsi="Times New Roman" w:cs="Times New Roman"/>
          <w:sz w:val="28"/>
          <w:szCs w:val="28"/>
        </w:rPr>
        <w:t>о</w:t>
      </w:r>
      <w:r w:rsidRPr="00C403FC">
        <w:rPr>
          <w:rFonts w:ascii="Times New Roman" w:hAnsi="Times New Roman" w:cs="Times New Roman"/>
          <w:sz w:val="28"/>
          <w:szCs w:val="28"/>
        </w:rPr>
        <w:t xml:space="preserve">го закона от 05.04.2013 </w:t>
      </w:r>
      <w:r w:rsidR="00824B2D">
        <w:rPr>
          <w:rFonts w:ascii="Times New Roman" w:hAnsi="Times New Roman" w:cs="Times New Roman"/>
          <w:sz w:val="28"/>
          <w:szCs w:val="28"/>
        </w:rPr>
        <w:t>№</w:t>
      </w:r>
      <w:r w:rsidRPr="00C403FC">
        <w:rPr>
          <w:rFonts w:ascii="Times New Roman" w:hAnsi="Times New Roman" w:cs="Times New Roman"/>
          <w:sz w:val="28"/>
          <w:szCs w:val="28"/>
        </w:rPr>
        <w:t xml:space="preserve"> 44-ФЗ </w:t>
      </w:r>
      <w:r w:rsidR="00824B2D">
        <w:rPr>
          <w:rFonts w:ascii="Times New Roman" w:hAnsi="Times New Roman" w:cs="Times New Roman"/>
          <w:sz w:val="28"/>
          <w:szCs w:val="28"/>
        </w:rPr>
        <w:t>«</w:t>
      </w:r>
      <w:r w:rsidRPr="00C403F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24B2D">
        <w:rPr>
          <w:rFonts w:ascii="Times New Roman" w:hAnsi="Times New Roman" w:cs="Times New Roman"/>
          <w:sz w:val="28"/>
          <w:szCs w:val="28"/>
        </w:rPr>
        <w:t>»</w:t>
      </w:r>
      <w:r w:rsidRPr="00C403FC">
        <w:rPr>
          <w:rFonts w:ascii="Times New Roman" w:hAnsi="Times New Roman" w:cs="Times New Roman"/>
          <w:sz w:val="28"/>
          <w:szCs w:val="28"/>
        </w:rPr>
        <w:t>.</w:t>
      </w:r>
    </w:p>
    <w:p w:rsidR="00C403FC" w:rsidRPr="00D922B0" w:rsidRDefault="00C403FC" w:rsidP="00D922B0">
      <w:pPr>
        <w:pStyle w:val="ConsPlusNormal"/>
        <w:ind w:left="952" w:hanging="385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90F1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 w:rsidRPr="00D922B0">
        <w:rPr>
          <w:rFonts w:ascii="Times New Roman" w:hAnsi="Times New Roman" w:cs="Times New Roman"/>
          <w:b/>
          <w:sz w:val="28"/>
          <w:szCs w:val="28"/>
        </w:rPr>
        <w:t>Методика расчета субсидий местным бюджетам</w:t>
      </w:r>
      <w:r w:rsidR="00D92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2B0">
        <w:rPr>
          <w:rFonts w:ascii="Times New Roman" w:hAnsi="Times New Roman" w:cs="Times New Roman"/>
          <w:b/>
          <w:sz w:val="28"/>
          <w:szCs w:val="28"/>
        </w:rPr>
        <w:t>из областного бюджета на капитальный ремонт зданий</w:t>
      </w:r>
      <w:r w:rsidR="00D92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2B0">
        <w:rPr>
          <w:rFonts w:ascii="Times New Roman" w:hAnsi="Times New Roman" w:cs="Times New Roman"/>
          <w:b/>
          <w:sz w:val="28"/>
          <w:szCs w:val="28"/>
        </w:rPr>
        <w:t>и объектов муниц</w:t>
      </w:r>
      <w:r w:rsidRPr="00D922B0">
        <w:rPr>
          <w:rFonts w:ascii="Times New Roman" w:hAnsi="Times New Roman" w:cs="Times New Roman"/>
          <w:b/>
          <w:sz w:val="28"/>
          <w:szCs w:val="28"/>
        </w:rPr>
        <w:t>и</w:t>
      </w:r>
      <w:r w:rsidRPr="00D922B0">
        <w:rPr>
          <w:rFonts w:ascii="Times New Roman" w:hAnsi="Times New Roman" w:cs="Times New Roman"/>
          <w:b/>
          <w:sz w:val="28"/>
          <w:szCs w:val="28"/>
        </w:rPr>
        <w:t>пальных образовательных организаций</w:t>
      </w:r>
    </w:p>
    <w:p w:rsidR="00C403FC" w:rsidRPr="00C403FC" w:rsidRDefault="00C403FC" w:rsidP="00C4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3FC" w:rsidRPr="00C403FC" w:rsidRDefault="00C403FC" w:rsidP="00824B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3FC">
        <w:rPr>
          <w:rFonts w:ascii="Times New Roman" w:hAnsi="Times New Roman" w:cs="Times New Roman"/>
          <w:sz w:val="28"/>
          <w:szCs w:val="28"/>
        </w:rPr>
        <w:t>Расчет субсидий местным бюджетам из областного бюджета на кап</w:t>
      </w:r>
      <w:r w:rsidRPr="00C403FC">
        <w:rPr>
          <w:rFonts w:ascii="Times New Roman" w:hAnsi="Times New Roman" w:cs="Times New Roman"/>
          <w:sz w:val="28"/>
          <w:szCs w:val="28"/>
        </w:rPr>
        <w:t>и</w:t>
      </w:r>
      <w:r w:rsidRPr="00C403FC">
        <w:rPr>
          <w:rFonts w:ascii="Times New Roman" w:hAnsi="Times New Roman" w:cs="Times New Roman"/>
          <w:sz w:val="28"/>
          <w:szCs w:val="28"/>
        </w:rPr>
        <w:t>тальный ремонт зданий и объектов муниципальных образовательных орган</w:t>
      </w:r>
      <w:r w:rsidRPr="00C403FC">
        <w:rPr>
          <w:rFonts w:ascii="Times New Roman" w:hAnsi="Times New Roman" w:cs="Times New Roman"/>
          <w:sz w:val="28"/>
          <w:szCs w:val="28"/>
        </w:rPr>
        <w:t>и</w:t>
      </w:r>
      <w:r w:rsidRPr="00C403FC">
        <w:rPr>
          <w:rFonts w:ascii="Times New Roman" w:hAnsi="Times New Roman" w:cs="Times New Roman"/>
          <w:sz w:val="28"/>
          <w:szCs w:val="28"/>
        </w:rPr>
        <w:t xml:space="preserve">заций </w:t>
      </w:r>
      <w:r w:rsidR="00590F1A">
        <w:rPr>
          <w:rFonts w:ascii="Times New Roman" w:hAnsi="Times New Roman" w:cs="Times New Roman"/>
          <w:sz w:val="28"/>
          <w:szCs w:val="28"/>
        </w:rPr>
        <w:t xml:space="preserve">(далее – субсидия) </w:t>
      </w:r>
      <w:r w:rsidRPr="00C403FC">
        <w:rPr>
          <w:rFonts w:ascii="Times New Roman" w:hAnsi="Times New Roman" w:cs="Times New Roman"/>
          <w:sz w:val="28"/>
          <w:szCs w:val="28"/>
        </w:rPr>
        <w:t>производится по следующей формуле:</w:t>
      </w:r>
    </w:p>
    <w:p w:rsidR="00C403FC" w:rsidRPr="00C403FC" w:rsidRDefault="00C403FC" w:rsidP="00824B2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3FC" w:rsidRPr="00C403FC" w:rsidRDefault="00C403FC" w:rsidP="00590F1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3FC">
        <w:rPr>
          <w:rFonts w:ascii="Times New Roman" w:hAnsi="Times New Roman" w:cs="Times New Roman"/>
          <w:sz w:val="28"/>
          <w:szCs w:val="28"/>
        </w:rPr>
        <w:t>S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403FC">
        <w:rPr>
          <w:rFonts w:ascii="Times New Roman" w:hAnsi="Times New Roman" w:cs="Times New Roman"/>
          <w:sz w:val="28"/>
          <w:szCs w:val="28"/>
        </w:rPr>
        <w:t>C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403FC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3FC">
        <w:rPr>
          <w:rFonts w:ascii="Times New Roman" w:hAnsi="Times New Roman" w:cs="Times New Roman"/>
          <w:sz w:val="28"/>
          <w:szCs w:val="28"/>
        </w:rPr>
        <w:t>Y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>, где:</w:t>
      </w:r>
    </w:p>
    <w:p w:rsidR="00C403FC" w:rsidRPr="00C403FC" w:rsidRDefault="00C403FC" w:rsidP="00824B2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3FC" w:rsidRPr="00C403FC" w:rsidRDefault="00C403FC" w:rsidP="00824B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3FC">
        <w:rPr>
          <w:rFonts w:ascii="Times New Roman" w:hAnsi="Times New Roman" w:cs="Times New Roman"/>
          <w:sz w:val="28"/>
          <w:szCs w:val="28"/>
        </w:rPr>
        <w:t>S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 w:rsidR="009A652E">
        <w:rPr>
          <w:rFonts w:ascii="Times New Roman" w:hAnsi="Times New Roman" w:cs="Times New Roman"/>
          <w:sz w:val="28"/>
          <w:szCs w:val="28"/>
        </w:rPr>
        <w:t>–</w:t>
      </w:r>
      <w:r w:rsidRPr="00C403FC">
        <w:rPr>
          <w:rFonts w:ascii="Times New Roman" w:hAnsi="Times New Roman" w:cs="Times New Roman"/>
          <w:sz w:val="28"/>
          <w:szCs w:val="28"/>
        </w:rPr>
        <w:t xml:space="preserve"> объем субсидии </w:t>
      </w:r>
      <w:proofErr w:type="spellStart"/>
      <w:r w:rsidRPr="00C403FC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 xml:space="preserve"> муниципальному образованию;</w:t>
      </w:r>
    </w:p>
    <w:p w:rsidR="00C403FC" w:rsidRPr="00C403FC" w:rsidRDefault="00C403FC" w:rsidP="00824B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3FC">
        <w:rPr>
          <w:rFonts w:ascii="Times New Roman" w:hAnsi="Times New Roman" w:cs="Times New Roman"/>
          <w:sz w:val="28"/>
          <w:szCs w:val="28"/>
        </w:rPr>
        <w:t>C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 w:rsidR="009A652E">
        <w:rPr>
          <w:rFonts w:ascii="Times New Roman" w:hAnsi="Times New Roman" w:cs="Times New Roman"/>
          <w:sz w:val="28"/>
          <w:szCs w:val="28"/>
        </w:rPr>
        <w:t>–</w:t>
      </w:r>
      <w:r w:rsidRPr="00C403FC">
        <w:rPr>
          <w:rFonts w:ascii="Times New Roman" w:hAnsi="Times New Roman" w:cs="Times New Roman"/>
          <w:sz w:val="28"/>
          <w:szCs w:val="28"/>
        </w:rPr>
        <w:t xml:space="preserve"> объем средств на капитальный ремонт зданий и объектов муниц</w:t>
      </w:r>
      <w:r w:rsidRPr="00C403FC">
        <w:rPr>
          <w:rFonts w:ascii="Times New Roman" w:hAnsi="Times New Roman" w:cs="Times New Roman"/>
          <w:sz w:val="28"/>
          <w:szCs w:val="28"/>
        </w:rPr>
        <w:t>и</w:t>
      </w:r>
      <w:r w:rsidRPr="00C403FC">
        <w:rPr>
          <w:rFonts w:ascii="Times New Roman" w:hAnsi="Times New Roman" w:cs="Times New Roman"/>
          <w:sz w:val="28"/>
          <w:szCs w:val="28"/>
        </w:rPr>
        <w:t>пальных образовательных организаций i-го муниципального образования;</w:t>
      </w:r>
    </w:p>
    <w:p w:rsidR="00C403FC" w:rsidRPr="00C403FC" w:rsidRDefault="00C403FC" w:rsidP="00824B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3FC">
        <w:rPr>
          <w:rFonts w:ascii="Times New Roman" w:hAnsi="Times New Roman" w:cs="Times New Roman"/>
          <w:sz w:val="28"/>
          <w:szCs w:val="28"/>
        </w:rPr>
        <w:t>Y</w:t>
      </w:r>
      <w:r w:rsidRPr="00824B2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403FC">
        <w:rPr>
          <w:rFonts w:ascii="Times New Roman" w:hAnsi="Times New Roman" w:cs="Times New Roman"/>
          <w:sz w:val="28"/>
          <w:szCs w:val="28"/>
        </w:rPr>
        <w:t xml:space="preserve"> </w:t>
      </w:r>
      <w:r w:rsidR="009A652E">
        <w:rPr>
          <w:rFonts w:ascii="Times New Roman" w:hAnsi="Times New Roman" w:cs="Times New Roman"/>
          <w:sz w:val="28"/>
          <w:szCs w:val="28"/>
        </w:rPr>
        <w:t>–</w:t>
      </w:r>
      <w:r w:rsidRPr="00C403FC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 между министерством образования Кировской области и адм</w:t>
      </w:r>
      <w:r w:rsidRPr="00C403FC">
        <w:rPr>
          <w:rFonts w:ascii="Times New Roman" w:hAnsi="Times New Roman" w:cs="Times New Roman"/>
          <w:sz w:val="28"/>
          <w:szCs w:val="28"/>
        </w:rPr>
        <w:t>и</w:t>
      </w:r>
      <w:r w:rsidRPr="00C403FC">
        <w:rPr>
          <w:rFonts w:ascii="Times New Roman" w:hAnsi="Times New Roman" w:cs="Times New Roman"/>
          <w:sz w:val="28"/>
          <w:szCs w:val="28"/>
        </w:rPr>
        <w:t>нистрацией i-го муниципального образования о предоставлении субсидии местному бюджету из областного бюджета на капитальный ремонт зданий и объектов муниципальных образовательных организаций.</w:t>
      </w:r>
    </w:p>
    <w:p w:rsidR="00162001" w:rsidRPr="00034047" w:rsidRDefault="00034047" w:rsidP="00034047">
      <w:pPr>
        <w:pStyle w:val="ConsPlusNormal"/>
        <w:tabs>
          <w:tab w:val="left" w:pos="1701"/>
        </w:tabs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403FC" w:rsidRPr="00C403FC">
        <w:rPr>
          <w:rFonts w:ascii="Times New Roman" w:hAnsi="Times New Roman" w:cs="Times New Roman"/>
          <w:sz w:val="28"/>
          <w:szCs w:val="28"/>
        </w:rPr>
        <w:t>_________</w:t>
      </w:r>
    </w:p>
    <w:sectPr w:rsidR="00162001" w:rsidRPr="00034047" w:rsidSect="00903B6D">
      <w:headerReference w:type="default" r:id="rId7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CC" w:rsidRDefault="008360CC" w:rsidP="008360CC">
      <w:pPr>
        <w:spacing w:after="0" w:line="240" w:lineRule="auto"/>
      </w:pPr>
      <w:r>
        <w:separator/>
      </w:r>
    </w:p>
  </w:endnote>
  <w:endnote w:type="continuationSeparator" w:id="0">
    <w:p w:rsidR="008360CC" w:rsidRDefault="008360CC" w:rsidP="0083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CC" w:rsidRDefault="008360CC" w:rsidP="008360CC">
      <w:pPr>
        <w:spacing w:after="0" w:line="240" w:lineRule="auto"/>
      </w:pPr>
      <w:r>
        <w:separator/>
      </w:r>
    </w:p>
  </w:footnote>
  <w:footnote w:type="continuationSeparator" w:id="0">
    <w:p w:rsidR="008360CC" w:rsidRDefault="008360CC" w:rsidP="0083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6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60CC" w:rsidRDefault="00C7187A">
        <w:pPr>
          <w:pStyle w:val="a3"/>
          <w:jc w:val="center"/>
        </w:pPr>
        <w:r w:rsidRPr="00D922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A3DD5" w:rsidRPr="00D922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22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F1C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D922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60CC" w:rsidRDefault="008360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3FC"/>
    <w:rsid w:val="00034047"/>
    <w:rsid w:val="00082710"/>
    <w:rsid w:val="00162001"/>
    <w:rsid w:val="002B4553"/>
    <w:rsid w:val="00326B73"/>
    <w:rsid w:val="003F2B17"/>
    <w:rsid w:val="00401994"/>
    <w:rsid w:val="00431FC0"/>
    <w:rsid w:val="004F7F1C"/>
    <w:rsid w:val="005451F9"/>
    <w:rsid w:val="00590F1A"/>
    <w:rsid w:val="005E4959"/>
    <w:rsid w:val="005F4E26"/>
    <w:rsid w:val="006A0D70"/>
    <w:rsid w:val="00706544"/>
    <w:rsid w:val="007B2183"/>
    <w:rsid w:val="007F40C4"/>
    <w:rsid w:val="00815D71"/>
    <w:rsid w:val="00824B2D"/>
    <w:rsid w:val="008360CC"/>
    <w:rsid w:val="00903B6D"/>
    <w:rsid w:val="00926C92"/>
    <w:rsid w:val="00980BEE"/>
    <w:rsid w:val="009A3DD5"/>
    <w:rsid w:val="009A652E"/>
    <w:rsid w:val="00A46104"/>
    <w:rsid w:val="00C403FC"/>
    <w:rsid w:val="00C44585"/>
    <w:rsid w:val="00C7187A"/>
    <w:rsid w:val="00CC78B3"/>
    <w:rsid w:val="00CD49E6"/>
    <w:rsid w:val="00D922B0"/>
    <w:rsid w:val="00DF0459"/>
    <w:rsid w:val="00E27349"/>
    <w:rsid w:val="00FB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0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0CC"/>
  </w:style>
  <w:style w:type="paragraph" w:styleId="a5">
    <w:name w:val="footer"/>
    <w:basedOn w:val="a"/>
    <w:link w:val="a6"/>
    <w:uiPriority w:val="99"/>
    <w:semiHidden/>
    <w:unhideWhenUsed/>
    <w:rsid w:val="0083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0CC"/>
  </w:style>
  <w:style w:type="paragraph" w:styleId="a7">
    <w:name w:val="Balloon Text"/>
    <w:basedOn w:val="a"/>
    <w:link w:val="a8"/>
    <w:uiPriority w:val="99"/>
    <w:semiHidden/>
    <w:unhideWhenUsed/>
    <w:rsid w:val="0083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B45D002B2E6050B58B936E53CDB0E9A969BA72D8C088BFFAC1494976288DA435BF0AB57C2CE54DQ60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ARM-1</cp:lastModifiedBy>
  <cp:revision>13</cp:revision>
  <cp:lastPrinted>2017-08-25T13:18:00Z</cp:lastPrinted>
  <dcterms:created xsi:type="dcterms:W3CDTF">2017-07-28T07:53:00Z</dcterms:created>
  <dcterms:modified xsi:type="dcterms:W3CDTF">2017-08-25T13:19:00Z</dcterms:modified>
</cp:coreProperties>
</file>